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书名：用数学奥林匹克精神解数论问题</w:t>
      </w:r>
    </w:p>
    <w:p>
      <w:r>
        <w:t>作者：（希）迈克尔·罗西亚斯（MichaelTh.Rassias）著</w:t>
      </w:r>
    </w:p>
    <w:p>
      <w:r>
        <w:t>出版社：哈尔滨：哈尔滨工业大学出版社</w:t>
      </w:r>
    </w:p>
    <w:p>
      <w:r>
        <w:t>出版日期：2018</w:t>
      </w:r>
    </w:p>
    <w:p>
      <w:r>
        <w:t>总页数：357</w:t>
      </w:r>
    </w:p>
    <w:p>
      <w:r>
        <w:t>更多请访问教客网: www.jiaokey.com</w:t>
      </w:r>
    </w:p>
    <w:p>
      <w:r>
        <w:t>用数学奥林匹克精神解数论问题 评论地址：https://www.jiaokey.com/book/detail/14431206.html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