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书名：后一个军礼  长篇报告文学</w:t>
      </w:r>
    </w:p>
    <w:p>
      <w:r>
        <w:t>作者：陆有军，张嘉孝著</w:t>
      </w:r>
    </w:p>
    <w:p>
      <w:r>
        <w:t>出版社：哈尔滨:黑龙江美术出版社,2017.05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后一个军礼  长篇报告文学 评论地址：https://www.jiaokey.com/book/detail/14431236.html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