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书名：奋斗的足迹</w:t>
      </w:r>
    </w:p>
    <w:p>
      <w:r>
        <w:t>作者：郑国贤著</w:t>
      </w:r>
    </w:p>
    <w:p>
      <w:r>
        <w:t>出版社：上海:上海文化出版社,2017.08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奋斗的足迹 评论地址：https://www.jiaokey.com/book/detail/14431331.html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