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书名：自然笔记  百草园里访班蝥</w:t>
      </w:r>
    </w:p>
    <w:p>
      <w:r>
        <w:t>作者：霞子著</w:t>
      </w:r>
    </w:p>
    <w:p>
      <w:r>
        <w:t>出版社：福州:福建少年儿童出版社,2017.08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自然笔记  百草园里访班蝥 评论地址：https://www.jiaokey.com/book/detail/14431366.html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