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书名：绝景村庄全踏破  意大利230村</w:t>
      </w:r>
    </w:p>
    <w:p>
      <w:r>
        <w:t>作者：（日）吉&lt;font color=Red&gt;村&lt;/font&gt;和敏著；陈恬译</w:t>
      </w:r>
    </w:p>
    <w:p>
      <w:r>
        <w:t>出版社：海口:南海出版公司,2018.02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绝景村庄全踏破  意大利230村 评论地址：https://www.jiaokey.com/book/detail/14431368.html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