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书名：管他努力有没有回报  拼过才是人生</w:t>
      </w:r>
    </w:p>
    <w:p>
      <w:r>
        <w:t>作者：顾一宸著</w:t>
      </w:r>
    </w:p>
    <w:p>
      <w:r>
        <w:t>出版社：江苏凤凰文艺出版社,2018.01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管他努力有没有回报  拼过才是人生 评论地址：https://www.jiaokey.com/book/detail/14431404.html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