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书名：可以失去的虚光</w:t>
      </w:r>
    </w:p>
    <w:p>
      <w:r>
        <w:t>作者：王学芯著</w:t>
      </w:r>
    </w:p>
    <w:p>
      <w:r>
        <w:t>出版社：武汉:长江文艺出版社,2017.07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可以失去的虚光 评论地址：https://www.jiaokey.com/book/detail/14431435.html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