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书名：海外移民与跨文化视野下的近代鼓浪屿社会变迁</w:t>
      </w:r>
    </w:p>
    <w:p>
      <w:r>
        <w:t>作者：戴一峰等著</w:t>
      </w:r>
    </w:p>
    <w:p>
      <w:r>
        <w:t>出版社：厦门：厦门大学出版社</w:t>
      </w:r>
    </w:p>
    <w:p>
      <w:r>
        <w:t>出版日期：2018.03</w:t>
      </w:r>
    </w:p>
    <w:p>
      <w:r>
        <w:t>总页数：475</w:t>
      </w:r>
    </w:p>
    <w:p>
      <w:r>
        <w:t>更多请访问教客网: www.jiaokey.com</w:t>
      </w:r>
    </w:p>
    <w:p>
      <w:r>
        <w:t>海外移民与跨文化视野下的近代鼓浪屿社会变迁 评论地址：https://www.jiaokey.com/book/detail/14431495.html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