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书名：千秋风雅  秦淮河</w:t>
      </w:r>
    </w:p>
    <w:p>
      <w:r>
        <w:t>作者：高安宁著</w:t>
      </w:r>
    </w:p>
    <w:p>
      <w:r>
        <w:t>出版社：南京:南京出版社,2018.03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千秋风雅  秦淮河 评论地址：https://www.jiaokey.com/book/detail/14431506.html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