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基于Keras的Python实践</w:t>
      </w:r>
    </w:p>
    <w:p>
      <w:r>
        <w:t>作者：魏贞原著</w:t>
      </w:r>
    </w:p>
    <w:p>
      <w:r>
        <w:t>出版社：北京：电子工业出版社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深度学习  基于Keras的Python实践 评论地址：https://www.jiaokey.com/book/detail/14431623.html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