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口头传统文类的界定  以云南元江哈尼族“哈巴”为个案</w:t>
      </w:r>
    </w:p>
    <w:p>
      <w:r>
        <w:rPr>
          <w:rFonts w:ascii="宋体" w:hAnsi="宋体" w:eastAsia="宋体"/>
          <w:sz w:val="24"/>
        </w:rPr>
        <w:t>刘镜净著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口头传统文类的界定  以云南元江哈尼族“哈巴”为个案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刘镜净著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本书出售、求购地址：https://www.jiaokey.com/book/detail/14432138.html</w:t>
      </w:r>
    </w:p>
    <w:p>
      <w:r>
        <w:t>更多相关图书推荐：https://www.jiaokey.com</w:t>
      </w:r>
    </w:p>
    <w:p>
      <w:r>
        <w:t>刘镜净著 其他作品：https://www.jiaokey.com/tag/刘镜净著.html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关键词搜索：https://www.jiaokey.com/tag/口头传统文类的界定  以云南元江哈尼族“哈巴”为个案.html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