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书名：分好类  随时背  15000英语单词</w:t>
      </w:r>
    </w:p>
    <w:p>
      <w:r>
        <w:t>作者：刘志芳，舒畅，周炜靖，戴卫平著</w:t>
      </w:r>
    </w:p>
    <w:p>
      <w:r>
        <w:t>出版社：北京:中国宇航出版社,2017.10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分好类  随时背  15000英语单词 评论地址：https://www.jiaokey.com/book/detail/14432273.html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