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书名：和小猫一起学编程  超好玩的Scratch 2.0</w:t>
      </w:r>
    </w:p>
    <w:p>
      <w:r>
        <w:t>作者：方其桂编著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和小猫一起学编程  超好玩的Scratch 2.0 评论地址：https://www.jiaokey.com/book/detail/14432404.html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