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书名：文明的冲突</w:t>
      </w:r>
    </w:p>
    <w:p>
      <w:r>
        <w:t>作者：（美）塞缪尔·亨延顿著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文明的冲突 评论地址：https://www.jiaokey.com/book/detail/14432561.html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