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书名：故乡近  江湖远</w:t>
      </w:r>
    </w:p>
    <w:p>
      <w:r>
        <w:t>作者：李乐明著</w:t>
      </w:r>
    </w:p>
    <w:p>
      <w:r>
        <w:t>出版社：北京:九州出版社,2016.08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故乡近  江湖远 评论地址：https://www.jiaokey.com/book/detail/14432672.html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