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书名：文学研究法  渊照楼杂著</w:t>
      </w:r>
    </w:p>
    <w:p>
      <w:r>
        <w:t>作者：郭象升&lt;font color=Red&gt;著&lt;/font&gt;</w:t>
      </w:r>
    </w:p>
    <w:p>
      <w:r>
        <w:t>出版社：太原:三晋出版社,2015.08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文学研究法  渊照楼杂著 评论地址：https://www.jiaokey.com/book/detail/14432782.html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