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实在的力量  郑崇华与台达的经济智慧  全新修订版</w:t>
      </w:r>
    </w:p>
    <w:p>
      <w:r>
        <w:rPr>
          <w:rFonts w:ascii="宋体" w:hAnsi="宋体" w:eastAsia="宋体"/>
          <w:sz w:val="24"/>
        </w:rPr>
        <w:t>郑崇华著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实在的力量  郑崇华与台达的经济智慧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本书出售、求购地址：https://www.jiaokey.com/book/detail/14432804.html</w:t>
      </w:r>
    </w:p>
    <w:p>
      <w:r>
        <w:t>更多相关图书推荐：https://www.jiaokey.com</w:t>
      </w:r>
    </w:p>
    <w:p>
      <w:r>
        <w:t>郑崇华著 其他作品：https://www.jiaokey.com/tag/郑崇华著.html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关键词搜索：https://www.jiaokey.com/tag/实在的力量  郑崇华与台达的经济智慧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