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书名：把每一寸光阴过成良辰美景</w:t>
      </w:r>
    </w:p>
    <w:p>
      <w:r>
        <w:t>作者：依然月牙著</w:t>
      </w:r>
    </w:p>
    <w:p>
      <w:r>
        <w:t>出版社：北京:台海出版社,2018.04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把每一寸光阴过成良辰美景 评论地址：https://www.jiaokey.com/book/detail/14432806.html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