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创业从结果开始  以终为始的全局谋略</w:t>
      </w:r>
    </w:p>
    <w:p>
      <w:r>
        <w:rPr>
          <w:rFonts w:ascii="宋体" w:hAnsi="宋体" w:eastAsia="宋体"/>
          <w:sz w:val="24"/>
        </w:rPr>
        <w:t>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创业从结果开始  以终为始的全局谋略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本书出售、求购地址：https://www.jiaokey.com/book/detail/14432995.html</w:t>
      </w:r>
    </w:p>
    <w:p>
      <w:r>
        <w:t>更多相关图书推荐：https://www.jiaokey.com</w:t>
      </w:r>
    </w:p>
    <w:p>
      <w:r>
        <w:t>罗杰 其他作品：https://www.jiaokey.com/tag/罗杰.html</w:t>
      </w:r>
    </w:p>
    <w:p>
      <w:r>
        <w:t>关键词搜索：https://www.jiaokey.com/tag/创业从结果开始  以终为始的全局谋略.html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