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犯罪制图与警务优化</w:t>
      </w:r>
    </w:p>
    <w:p>
      <w:r>
        <w:rPr>
          <w:rFonts w:ascii="宋体" w:hAnsi="宋体" w:eastAsia="宋体"/>
          <w:sz w:val="24"/>
        </w:rPr>
        <w:t>陈鹏，刘择昌，张平吾等著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犯罪制图与警务优化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陈鹏，刘择昌，张平吾等著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本书出售、求购地址：https://www.jiaokey.com/book/detail/14433016.html</w:t>
      </w:r>
    </w:p>
    <w:p>
      <w:r>
        <w:t>更多相关图书推荐：https://www.jiaokey.com</w:t>
      </w:r>
    </w:p>
    <w:p>
      <w:r>
        <w:t>陈鹏，刘择昌，张平吾等著 其他作品：https://www.jiaokey.com/tag/陈鹏，刘择昌，张平吾等著.html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关键词搜索：https://www.jiaokey.com/tag/犯罪制图与警务优化.html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