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书名：民间、历史与社会寓言的狂语者  莫言论</w:t>
      </w:r>
    </w:p>
    <w:p>
      <w:r>
        <w:t>作者：李国</w:t>
      </w:r>
    </w:p>
    <w:p>
      <w:r>
        <w:t>出版社：成都：四川大学出版社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民间、历史与社会寓言的狂语者  莫言论 评论地址：https://www.jiaokey.com/book/detail/14433094.html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