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书名：心灵揭秘  中国古典名著中“小人形象”的文化心理解读</w:t>
      </w:r>
    </w:p>
    <w:p>
      <w:r>
        <w:t>作者：黄西慧，宋广文著</w:t>
      </w:r>
    </w:p>
    <w:p>
      <w:r>
        <w:t>出版社：广州：华南理工大学出版社</w:t>
      </w:r>
    </w:p>
    <w:p>
      <w:r>
        <w:t>出版日期：2017.11</w:t>
      </w:r>
    </w:p>
    <w:p>
      <w:r>
        <w:t>总页数：221</w:t>
      </w:r>
    </w:p>
    <w:p>
      <w:r>
        <w:t>更多请访问教客网: www.jiaokey.com</w:t>
      </w:r>
    </w:p>
    <w:p>
      <w:r>
        <w:t>心灵揭秘  中国古典名著中“小人形象”的文化心理解读 评论地址：https://www.jiaokey.com/book/detail/14433111.html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