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书名：观·禅</w:t>
      </w:r>
    </w:p>
    <w:p>
      <w:r>
        <w:t>作者：肖伊绯著</w:t>
      </w:r>
    </w:p>
    <w:p>
      <w:r>
        <w:t>出版社：北京:金城出版社,2018.07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观·禅 评论地址：https://www.jiaokey.com/book/detail/14433130.html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