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书名：古黟满目明清风</w:t>
      </w:r>
    </w:p>
    <w:p>
      <w:r>
        <w:t>作者：余治淮，刘菁兰著</w:t>
      </w:r>
    </w:p>
    <w:p>
      <w:r>
        <w:t>出版社：合肥:安徽人民出版社,2018.06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古黟满目明清风 评论地址：https://www.jiaokey.com/book/detail/14433168.html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