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书名：家在大江东复东</w:t>
      </w:r>
    </w:p>
    <w:p>
      <w:r>
        <w:t>作者：潘小平主编；陈瑞，毛新红副主编；许含章著</w:t>
      </w:r>
    </w:p>
    <w:p>
      <w:r>
        <w:t>出版社：合肥:安徽人民出版社,2018.06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家在大江东复东 评论地址：https://www.jiaokey.com/book/detail/14433179.html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