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书名：庭守之犬</w:t>
      </w:r>
    </w:p>
    <w:p>
      <w:r>
        <w:t>作者：（日）岩井俊二著；果露怡译</w:t>
      </w:r>
    </w:p>
    <w:p>
      <w:r>
        <w:t>出版社：杭州:浙江文艺出版社,2018.06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庭守之犬 评论地址：https://www.jiaokey.com/book/detail/14433300.html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