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吾栖之肤</w:t>
      </w:r>
    </w:p>
    <w:p>
      <w:r>
        <w:rPr>
          <w:rFonts w:ascii="宋体" w:hAnsi="宋体" w:eastAsia="宋体"/>
          <w:sz w:val="24"/>
        </w:rPr>
        <w:t>（法）蒂埃里·荣凯著；方颂华译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吾栖之肤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（法）蒂埃里·荣凯著；方颂华译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本书出售、求购地址：https://www.jiaokey.com/book/detail/14433303.html</w:t>
      </w:r>
    </w:p>
    <w:p>
      <w:r>
        <w:t>更多相关图书推荐：https://www.jiaokey.com</w:t>
      </w:r>
    </w:p>
    <w:p>
      <w:r>
        <w:t>（法）蒂埃里·荣凯著；方颂华译 其他作品：https://www.jiaokey.com/tag/（法）蒂埃里·荣凯著；方颂华译.html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吾栖之肤.html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