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没有苟且  哪有远方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没有苟且  哪有远方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本书出售、求购地址：https://www.jiaokey.com/book/detail/14433362.html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关键词搜索：https://www.jiaokey.com/tag/没有苟且  哪有远方.html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