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书名：屉内拾遗集</w:t>
      </w:r>
    </w:p>
    <w:p>
      <w:r>
        <w:t>作者：马军著</w:t>
      </w:r>
    </w:p>
    <w:p>
      <w:r>
        <w:t>出版社：上海:上海书店,2018.04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屉内拾遗集 评论地址：https://www.jiaokey.com/book/detail/14433367.html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