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挑战不可能  十年非凡冒险经历</w:t>
      </w:r>
    </w:p>
    <w:p>
      <w:r>
        <w:rPr>
          <w:rFonts w:ascii="宋体" w:hAnsi="宋体" w:eastAsia="宋体"/>
          <w:sz w:val="24"/>
        </w:rPr>
        <w:t>（英）阿什·戴克斯著；王晨译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挑战不可能  十年非凡冒险经历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（英）阿什·戴克斯著；王晨译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本书出售、求购地址：https://www.jiaokey.com/book/detail/14433372.html</w:t>
      </w:r>
    </w:p>
    <w:p>
      <w:r>
        <w:t>更多相关图书推荐：https://www.jiaokey.com</w:t>
      </w:r>
    </w:p>
    <w:p>
      <w:r>
        <w:t>（英）阿什·戴克斯著；王晨译 其他作品：https://www.jiaokey.com/tag/（英）阿什·戴克斯著；王晨译.html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关键词搜索：https://www.jiaokey.com/tag/挑战不可能  十年非凡冒险经历.html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