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书名：散步达人松浦弥太郎的街头美食列传  东京好吃鬼</w:t>
      </w:r>
    </w:p>
    <w:p>
      <w:r>
        <w:t>作者：（日）松浦弥太郎</w:t>
      </w:r>
    </w:p>
    <w:p>
      <w:r>
        <w:t>出版社：北京联合出版公司,2018.07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散步达人松浦弥太郎的街头美食列传  东京好吃鬼 评论地址：https://www.jiaokey.com/book/detail/14433379.html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