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紫水晶情感小说系列  若你我从此转身拥抱</w:t>
      </w:r>
    </w:p>
    <w:p>
      <w:r>
        <w:rPr>
          <w:rFonts w:ascii="宋体" w:hAnsi="宋体" w:eastAsia="宋体"/>
          <w:sz w:val="24"/>
        </w:rPr>
        <w:t>莲花清秋著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紫水晶情感小说系列  若你我从此转身拥抱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本书出售、求购地址：https://www.jiaokey.com/book/detail/14433403.html</w:t>
      </w:r>
    </w:p>
    <w:p>
      <w:r>
        <w:t>更多相关图书推荐：https://www.jiaokey.com</w:t>
      </w:r>
    </w:p>
    <w:p>
      <w:r>
        <w:t>莲花清秋著 其他作品：https://www.jiaokey.com/tag/莲花清秋著.html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关键词搜索：https://www.jiaokey.com/tag/紫水晶情感小说系列  若你我从此转身拥抱.html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