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书名：惊鸿照影  唐琬</w:t>
      </w:r>
    </w:p>
    <w:p>
      <w:r>
        <w:t>作者：张晓慧著</w:t>
      </w:r>
    </w:p>
    <w:p>
      <w:r>
        <w:t>出版社：北京:首都师范大学出版社,2018.03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惊鸿照影  唐琬 评论地址：https://www.jiaokey.com/book/detail/14433452.html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