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书名：多层及高层建筑结构三维分析软件  TAT</w:t>
      </w:r>
    </w:p>
    <w:p>
      <w:r>
        <w:t>作者：中国建筑科学研究院PKPM CAD工程部</w:t>
      </w:r>
    </w:p>
    <w:p>
      <w:r>
        <w:t>出版社：</w:t>
      </w:r>
    </w:p>
    <w:p>
      <w:r>
        <w:t>出版日期：2007</w:t>
      </w:r>
    </w:p>
    <w:p>
      <w:r>
        <w:t>总页数：262</w:t>
      </w:r>
    </w:p>
    <w:p>
      <w:r>
        <w:t>更多请访问教客网: www.jiaokey.com</w:t>
      </w:r>
    </w:p>
    <w:p>
      <w:r>
        <w:t>多层及高层建筑结构三维分析软件  TAT 评论地址：https://www.jiaokey.com/book/detail/14433503.html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