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采煤机械</w:t>
      </w:r>
    </w:p>
    <w:p>
      <w:r>
        <w:rPr>
          <w:rFonts w:ascii="宋体" w:hAnsi="宋体" w:eastAsia="宋体"/>
          <w:sz w:val="24"/>
        </w:rPr>
        <w:t>中国煤炭教育协会职业教育教材编审委员会编；黄艳杰主编；佟晶洁，梁光辉副主编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中国煤炭教育协会职业教育教材编审委员会编；黄艳杰主编；佟晶洁，梁光辉副主编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本书出售、求购地址：https://www.jiaokey.com/book/detail/14433570.html</w:t>
      </w:r>
    </w:p>
    <w:p>
      <w:r>
        <w:t>更多相关图书推荐：https://www.jiaokey.com</w:t>
      </w:r>
    </w:p>
    <w:p>
      <w:r>
        <w:t>中国煤炭教育协会职业教育教材编审委员会编；黄艳杰主编；佟晶洁，梁光辉副主编 其他作品：https://www.jiaokey.com/tag/中国煤炭教育协会职业教育教材编审委员会编；黄艳杰主编；佟晶洁，梁光辉副主编.html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