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书名：云南省东川铜矿区前寒武系叠层石及铜矿化</w:t>
      </w:r>
    </w:p>
    <w:p>
      <w:r>
        <w:t>作者：龚琳，陈天佑主编；曾保成，陈天佑副主编</w:t>
      </w:r>
    </w:p>
    <w:p>
      <w:r>
        <w:t>出版社：昆明：云南大学出版社</w:t>
      </w:r>
    </w:p>
    <w:p>
      <w:r>
        <w:t>出版日期：2012.09</w:t>
      </w:r>
    </w:p>
    <w:p>
      <w:r>
        <w:t>总页数：46</w:t>
      </w:r>
    </w:p>
    <w:p>
      <w:r>
        <w:t>更多请访问教客网: www.jiaokey.com</w:t>
      </w:r>
    </w:p>
    <w:p>
      <w:r>
        <w:t>云南省东川铜矿区前寒武系叠层石及铜矿化 评论地址：https://www.jiaokey.com/book/detail/14433649.html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