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第370册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第370册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本书出售、求购地址：https://www.jiaokey.com/book/detail/14434280.html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第370册.html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