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第499册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第499册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本书出售、求购地址：https://www.jiaokey.com/book/detail/14434409.html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第499册.html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