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第706册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第706册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本书出售、求购地址：https://www.jiaokey.com/book/detail/14434616.html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第706册.html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