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第795册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第795册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本书出售、求购地址：https://www.jiaokey.com/book/detail/14434705.html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第795册.html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