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书名：幸运合租屋</w:t>
      </w:r>
    </w:p>
    <w:p>
      <w:r>
        <w:t>作者：（日）名取佐和子，黄悦生</w:t>
      </w:r>
    </w:p>
    <w:p>
      <w:r>
        <w:t>出版社：北京:中国友谊出版公司,2018.08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幸运合租屋 评论地址：https://www.jiaokey.com/book/detail/14434981.html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