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书名：在结束的地方开始</w:t>
      </w:r>
    </w:p>
    <w:p>
      <w:r>
        <w:t>作者：项静著</w:t>
      </w:r>
    </w:p>
    <w:p>
      <w:r>
        <w:t>出版社：上海:上海人民出版社,2018.08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在结束的地方开始 评论地址：https://www.jiaokey.com/book/detail/14434983.html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