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书名：《女神探希娃》系列悬疑推理小说  06  夜访古宅</w:t>
      </w:r>
    </w:p>
    <w:p>
      <w:r>
        <w:t>作者：（英）帕特丽夏.温沃斯著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《女神探希娃》系列悬疑推理小说  06  夜访古宅 评论地址：https://www.jiaokey.com/book/detail/14434995.html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