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书名：青铜器鉴定基础</w:t>
      </w:r>
    </w:p>
    <w:p>
      <w:r>
        <w:t>作者：刘雄编著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青铜器鉴定基础 评论地址：https://www.jiaokey.com/book/detail/14435072.html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