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牛津规制手册</w:t>
      </w:r>
    </w:p>
    <w:p>
      <w:r>
        <w:rPr>
          <w:rFonts w:ascii="宋体" w:hAnsi="宋体" w:eastAsia="宋体"/>
          <w:sz w:val="24"/>
        </w:rPr>
        <w:t>（英）罗伯特·鲍德温，马丁·凯夫，马丁·洛奇编；宋华琳等译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牛津规制手册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（英）罗伯特·鲍德温，马丁·凯夫，马丁·洛奇编；宋华琳等译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本书出售、求购地址：https://www.jiaokey.com/book/detail/14435101.html</w:t>
      </w:r>
    </w:p>
    <w:p>
      <w:r>
        <w:t>更多相关图书推荐：https://www.jiaokey.com</w:t>
      </w:r>
    </w:p>
    <w:p>
      <w:r>
        <w:t>（英）罗伯特·鲍德温，马丁·凯夫，马丁·洛奇编；宋华琳等译 其他作品：https://www.jiaokey.com/tag/（英）罗伯特·鲍德温，马丁·凯夫，马丁·洛奇编；宋华琳等译.html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关键词搜索：https://www.jiaokey.com/tag/牛津规制手册.html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