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摇滚我的信仰  写作与艺术项目1965-1990</w:t>
      </w:r>
    </w:p>
    <w:p>
      <w:r>
        <w:rPr>
          <w:rFonts w:ascii="宋体" w:hAnsi="宋体" w:eastAsia="宋体"/>
          <w:sz w:val="24"/>
        </w:rPr>
        <w:t>（美）丹·格雷厄姆著；（美）布莱恩·沃利斯编；柯乔，吴彦译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摇滚我的信仰  写作与艺术项目1965-1990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（美）丹·格雷厄姆著；（美）布莱恩·沃利斯编；柯乔，吴彦译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本书出售、求购地址：https://www.jiaokey.com/book/detail/14435111.html</w:t>
      </w:r>
    </w:p>
    <w:p>
      <w:r>
        <w:t>更多相关图书推荐：https://www.jiaokey.com</w:t>
      </w:r>
    </w:p>
    <w:p>
      <w:r>
        <w:t>（美）丹·格雷厄姆著；（美）布莱恩·沃利斯编；柯乔，吴彦译 其他作品：https://www.jiaokey.com/tag/（美）丹·格雷厄姆著；（美）布莱恩·沃利斯编；柯乔，吴彦译.html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关键词搜索：https://www.jiaokey.com/tag/摇滚我的信仰  写作与艺术项目1965-1990.html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