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地方国有上市公司定向增发资产注入动机及经济后果研究</w:t>
      </w:r>
    </w:p>
    <w:p>
      <w:r>
        <w:rPr>
          <w:rFonts w:ascii="宋体" w:hAnsi="宋体" w:eastAsia="宋体"/>
          <w:sz w:val="24"/>
        </w:rPr>
        <w:t>周子剑，黄一松，章卫东著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地方国有上市公司定向增发资产注入动机及经济后果研究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周子剑，黄一松，章卫东著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本书出售、求购地址：https://www.jiaokey.com/book/detail/14435118.html</w:t>
      </w:r>
    </w:p>
    <w:p>
      <w:r>
        <w:t>更多相关图书推荐：https://www.jiaokey.com</w:t>
      </w:r>
    </w:p>
    <w:p>
      <w:r>
        <w:t>周子剑，黄一松，章卫东著 其他作品：https://www.jiaokey.com/tag/周子剑，黄一松，章卫东著.html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关键词搜索：https://www.jiaokey.com/tag/地方国有上市公司定向增发资产注入动机及经济后果研究.html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