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孤岛天才  学者综合征对认知神经科学与人类潜能的重要启示</w:t>
      </w:r>
    </w:p>
    <w:p>
      <w:r>
        <w:rPr>
          <w:rFonts w:ascii="宋体" w:hAnsi="宋体" w:eastAsia="宋体"/>
          <w:sz w:val="24"/>
        </w:rPr>
        <w:t>（美）达罗·A.特雷费特（Darold A.Treffert）著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孤岛天才  学者综合征对认知神经科学与人类潜能的重要启示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（美）达罗·A.特雷费特（Darold A.Treffert）著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本书出售、求购地址：https://www.jiaokey.com/book/detail/14435123.html</w:t>
      </w:r>
    </w:p>
    <w:p>
      <w:r>
        <w:t>更多相关图书推荐：https://www.jiaokey.com</w:t>
      </w:r>
    </w:p>
    <w:p>
      <w:r>
        <w:t>（美）达罗·A.特雷费特（Darold A.Treffert）著 其他作品：https://www.jiaokey.com/tag/（美）达罗·A.特雷费特（Darold A.Treffert）著.html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关键词搜索：https://www.jiaokey.com/tag/孤岛天才  学者综合征对认知神经科学与人类潜能的重要启示.html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