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汉语人生</w:t>
      </w:r>
    </w:p>
    <w:p>
      <w:r>
        <w:rPr>
          <w:rFonts w:ascii="宋体" w:hAnsi="宋体" w:eastAsia="宋体"/>
          <w:sz w:val="24"/>
        </w:rPr>
        <w:t>马双全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9787545537277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多年教学及生活积累的总结，从汉语知识到文学创作到生活感悟。书稿从“文化探微”讲起，谈了字音、字形、字义及延伸出的有趣故事，又讲到经典中的字词用法，进而谈到国学和人生;第二编收辑了作者及朋友创作的诗词、散文、小说若干，全面展现文学才华;第三编从“涵养品性”“培植情趣”“美好过程”三个方面讲解自己创作的缘起和感悟。</w:t>
      </w:r>
    </w:p>
    <w:p/>
    <w:p>
      <w:r>
        <w:t>本书出售、求购地址：https://www.jiaokey.com/book/detail/14435125.html</w:t>
      </w:r>
    </w:p>
    <w:p>
      <w:r>
        <w:t>更多作品集图书推荐：https://www.jiaokey.com</w:t>
      </w:r>
    </w:p>
    <w:p>
      <w:r>
        <w:t>马双全 其他作品：https://www.jiaokey.com/tag/马双全.html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