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  国家电子文件管理整合研究</w:t>
      </w:r>
    </w:p>
    <w:p>
      <w:r>
        <w:rPr>
          <w:rFonts w:ascii="宋体" w:hAnsi="宋体" w:eastAsia="宋体"/>
          <w:sz w:val="24"/>
        </w:rPr>
        <w:t>于英香等著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  国家电子文件管理整合研究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于英香等著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本书出售、求购地址：https://www.jiaokey.com/book/detail/14435164.html</w:t>
      </w:r>
    </w:p>
    <w:p>
      <w:r>
        <w:t>更多相关图书推荐：https://www.jiaokey.com</w:t>
      </w:r>
    </w:p>
    <w:p>
      <w:r>
        <w:t>于英香等著 其他作品：https://www.jiaokey.com/tag/于英香等著.html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关键词搜索：https://www.jiaokey.com/tag/区域  国家电子文件管理整合研究.html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